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712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5407973637)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Профессиональной коллекторской организации «Защита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0513-166368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суммой займа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 </w:t>
      </w:r>
      <w:r>
        <w:rPr>
          <w:rStyle w:val="cat-FIOgrp-8rplc-20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1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712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9rplc-22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Dategrp-2rplc-15">
    <w:name w:val="cat-Date grp-2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FIOgrp-8rplc-19">
    <w:name w:val="cat-FIO grp-8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Dategrp-1rplc-21">
    <w:name w:val="cat-Date grp-1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